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E6F6" w14:textId="77777777" w:rsidR="00664D82" w:rsidRPr="002E3DA2" w:rsidRDefault="00000000">
      <w:pPr>
        <w:pStyle w:val="Overskrift1"/>
        <w:rPr>
          <w:lang w:val="nb-NO"/>
        </w:rPr>
      </w:pPr>
      <w:r w:rsidRPr="002E3DA2">
        <w:rPr>
          <w:lang w:val="nb-NO"/>
        </w:rPr>
        <w:t>Vokabularoppgaver – Sett inn riktig synonym</w:t>
      </w:r>
    </w:p>
    <w:p w14:paraId="69563432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Fyll inn riktig synonym fra listen nedenfor i setningene. Ett ord passer i hver setning.</w:t>
      </w:r>
    </w:p>
    <w:p w14:paraId="2B1D5149" w14:textId="77777777" w:rsidR="00664D82" w:rsidRPr="002E3DA2" w:rsidRDefault="00000000">
      <w:pPr>
        <w:pStyle w:val="Overskrift2"/>
        <w:rPr>
          <w:lang w:val="nb-NO"/>
        </w:rPr>
      </w:pPr>
      <w:r w:rsidRPr="002E3DA2">
        <w:rPr>
          <w:lang w:val="nb-NO"/>
        </w:rPr>
        <w:br/>
      </w:r>
      <w:r>
        <w:t xml:space="preserve">🟦 </w:t>
      </w:r>
      <w:proofErr w:type="spellStart"/>
      <w:r>
        <w:t>Oppgave</w:t>
      </w:r>
      <w:proofErr w:type="spellEnd"/>
      <w:r>
        <w:t xml:space="preserve"> 1</w:t>
      </w:r>
    </w:p>
    <w:p w14:paraId="1EC41F4F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Ord: innføring, aldersgrense, statlig regulering, trenden må snus, nødvendig</w:t>
      </w:r>
    </w:p>
    <w:p w14:paraId="64F1DF9B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1. Mange politikere mener at ______ av aldersgrense på energidrikk er på tide.</w:t>
      </w:r>
    </w:p>
    <w:p w14:paraId="2E1C2935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2. En ______ kan gjøre det vanskeligere for unge å kjøpe energidrikk.</w:t>
      </w:r>
    </w:p>
    <w:p w14:paraId="09659F50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3. Noen foreldre mener at ______ er for mye innblanding i privatlivet.</w:t>
      </w:r>
    </w:p>
    <w:p w14:paraId="1A9D775D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4. Unges høye forbruk må stanses – med andre ord, ______.</w:t>
      </w:r>
    </w:p>
    <w:p w14:paraId="25F8E036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5. Ekspertene mener at tiltak er helt ______ for å beskytte barn.</w:t>
      </w:r>
    </w:p>
    <w:p w14:paraId="57BE3EA6" w14:textId="77777777" w:rsidR="00664D82" w:rsidRPr="002E3DA2" w:rsidRDefault="00000000">
      <w:pPr>
        <w:pStyle w:val="Overskrift2"/>
        <w:rPr>
          <w:lang w:val="nb-NO"/>
        </w:rPr>
      </w:pPr>
      <w:r w:rsidRPr="002E3DA2">
        <w:rPr>
          <w:lang w:val="nb-NO"/>
        </w:rPr>
        <w:br/>
      </w:r>
      <w:r>
        <w:t>🟦</w:t>
      </w:r>
      <w:r w:rsidRPr="002E3DA2">
        <w:rPr>
          <w:lang w:val="nb-NO"/>
        </w:rPr>
        <w:t xml:space="preserve"> Oppgave 2</w:t>
      </w:r>
    </w:p>
    <w:p w14:paraId="387647A3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Ord: sette grenser, verne mot, blusse opp, kosthold, helseskadelig</w:t>
      </w:r>
    </w:p>
    <w:p w14:paraId="2CA7102F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1. Foreldre har ansvar for å ______ hva barna får i seg.</w:t>
      </w:r>
    </w:p>
    <w:p w14:paraId="202497FE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2. Produktene inneholder stoffer som kan være ______ for kroppen.</w:t>
      </w:r>
    </w:p>
    <w:p w14:paraId="36E7B89A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3. Det er viktig å ______ barn mot produkter som inneholder mye sukker og koffein.</w:t>
      </w:r>
    </w:p>
    <w:p w14:paraId="72A1B0CD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4. Det norske ______ blant ungdom har endret seg de siste årene.</w:t>
      </w:r>
    </w:p>
    <w:p w14:paraId="4008A5E7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5. Debatten om energidrikk har begynt å ______ igjen i mediene.</w:t>
      </w:r>
    </w:p>
    <w:p w14:paraId="26D16B75" w14:textId="77777777" w:rsidR="00664D82" w:rsidRPr="002E3DA2" w:rsidRDefault="00000000">
      <w:pPr>
        <w:pStyle w:val="Overskrift2"/>
        <w:rPr>
          <w:lang w:val="nb-NO"/>
        </w:rPr>
      </w:pPr>
      <w:r w:rsidRPr="002E3DA2">
        <w:rPr>
          <w:lang w:val="nb-NO"/>
        </w:rPr>
        <w:br/>
      </w:r>
      <w:r>
        <w:t>🟦</w:t>
      </w:r>
      <w:r w:rsidRPr="002E3DA2">
        <w:rPr>
          <w:lang w:val="nb-NO"/>
        </w:rPr>
        <w:t xml:space="preserve"> Oppgave 3</w:t>
      </w:r>
    </w:p>
    <w:p w14:paraId="4B14277E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Ord: fagfolk, redusere, forbruk, oppgave, håndheve</w:t>
      </w:r>
    </w:p>
    <w:p w14:paraId="5F3BEB42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1. Det er butikkens ______ å kontrollere hvem som kjøper energidrikk.</w:t>
      </w:r>
    </w:p>
    <w:p w14:paraId="18BD1EB1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2. Målet med tiltaket er å ______ barn og unges bruk av energidrikk.</w:t>
      </w:r>
    </w:p>
    <w:p w14:paraId="2A4F2C5E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3. Foreldre klarer ikke å begrense barnas ______ av sukkerholdige drikker.</w:t>
      </w:r>
    </w:p>
    <w:p w14:paraId="3A65D13D" w14:textId="77777777" w:rsidR="00664D82" w:rsidRPr="002E3DA2" w:rsidRDefault="00000000">
      <w:pPr>
        <w:rPr>
          <w:lang w:val="nb-NO"/>
        </w:rPr>
      </w:pPr>
      <w:r w:rsidRPr="002E3DA2">
        <w:rPr>
          <w:lang w:val="nb-NO"/>
        </w:rPr>
        <w:t>4. ______ som jobber med helse, advarer mot daglig inntak av slike produkter.</w:t>
      </w:r>
    </w:p>
    <w:p w14:paraId="6F18E8C0" w14:textId="77777777" w:rsidR="00664D82" w:rsidRDefault="00000000">
      <w:pPr>
        <w:rPr>
          <w:lang w:val="nb-NO"/>
        </w:rPr>
      </w:pPr>
      <w:r w:rsidRPr="002E3DA2">
        <w:rPr>
          <w:lang w:val="nb-NO"/>
        </w:rPr>
        <w:t>5. Reglene må være enkle å ______ for butikkansatte.</w:t>
      </w:r>
    </w:p>
    <w:p w14:paraId="7626F3CC" w14:textId="77777777" w:rsidR="002E3DA2" w:rsidRDefault="002E3DA2">
      <w:pPr>
        <w:rPr>
          <w:lang w:val="nb-NO"/>
        </w:rPr>
      </w:pPr>
    </w:p>
    <w:p w14:paraId="2DB4EB64" w14:textId="77777777" w:rsidR="002E3DA2" w:rsidRPr="002E3DA2" w:rsidRDefault="002E3DA2" w:rsidP="002E3D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nb-NO" w:eastAsia="nb-NO"/>
        </w:rPr>
      </w:pPr>
      <w:r w:rsidRPr="002E3DA2">
        <w:rPr>
          <w:rFonts w:ascii="Times New Roman" w:eastAsia="Times New Roman" w:hAnsi="Times New Roman" w:cs="Times New Roman"/>
          <w:b/>
          <w:bCs/>
          <w:sz w:val="36"/>
          <w:szCs w:val="36"/>
          <w:lang w:val="nb-NO" w:eastAsia="nb-NO"/>
        </w:rPr>
        <w:lastRenderedPageBreak/>
        <w:t>Fasit</w:t>
      </w:r>
    </w:p>
    <w:p w14:paraId="10B7285C" w14:textId="77777777" w:rsidR="002E3DA2" w:rsidRPr="002E3DA2" w:rsidRDefault="002E3DA2" w:rsidP="002E3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nb-NO"/>
        </w:rPr>
      </w:pPr>
      <w:r w:rsidRPr="002E3DA2">
        <w:rPr>
          <w:rFonts w:ascii="Segoe UI Emoji" w:eastAsia="Times New Roman" w:hAnsi="Segoe UI Emoji" w:cs="Segoe UI Emoji"/>
          <w:b/>
          <w:bCs/>
          <w:sz w:val="27"/>
          <w:szCs w:val="27"/>
          <w:lang w:val="nb-NO" w:eastAsia="nb-NO"/>
        </w:rPr>
        <w:t>🟦</w:t>
      </w:r>
      <w:r w:rsidRPr="002E3DA2"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nb-NO"/>
        </w:rPr>
        <w:t xml:space="preserve"> Oppgave 1</w:t>
      </w:r>
    </w:p>
    <w:p w14:paraId="5D93FA68" w14:textId="77777777" w:rsidR="002E3DA2" w:rsidRPr="002E3DA2" w:rsidRDefault="002E3DA2" w:rsidP="002E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Ord: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innføring, aldersgrense, statlig regulering, trenden må snus, nødvendig</w:t>
      </w:r>
    </w:p>
    <w:p w14:paraId="10FA4F56" w14:textId="77777777" w:rsidR="002E3DA2" w:rsidRPr="002E3DA2" w:rsidRDefault="002E3DA2" w:rsidP="002E3D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Mange politikere mener at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innføring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av aldersgrense på energidrikk er på tide.</w:t>
      </w:r>
    </w:p>
    <w:p w14:paraId="6DC24AC4" w14:textId="77777777" w:rsidR="002E3DA2" w:rsidRPr="002E3DA2" w:rsidRDefault="002E3DA2" w:rsidP="002E3D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En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aldersgrense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kan gjøre det vanskeligere for unge å kjøpe energidrikk.</w:t>
      </w:r>
    </w:p>
    <w:p w14:paraId="51BB27B4" w14:textId="77777777" w:rsidR="002E3DA2" w:rsidRPr="002E3DA2" w:rsidRDefault="002E3DA2" w:rsidP="002E3D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Noen foreldre mener at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statlig regulering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er for mye innblanding i privatlivet.</w:t>
      </w:r>
    </w:p>
    <w:p w14:paraId="13EF10D1" w14:textId="77777777" w:rsidR="002E3DA2" w:rsidRPr="002E3DA2" w:rsidRDefault="002E3DA2" w:rsidP="002E3D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Unges høye forbruk må stanses – med andre ord,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trenden må snus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</w:t>
      </w:r>
    </w:p>
    <w:p w14:paraId="5564CF08" w14:textId="77777777" w:rsidR="002E3DA2" w:rsidRPr="002E3DA2" w:rsidRDefault="002E3DA2" w:rsidP="002E3D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Ekspertene mener at tiltak er helt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nødvendig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for å beskytte barn.</w:t>
      </w:r>
    </w:p>
    <w:p w14:paraId="17674D16" w14:textId="77777777" w:rsidR="002E3DA2" w:rsidRPr="002E3DA2" w:rsidRDefault="002E3DA2" w:rsidP="002E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pict w14:anchorId="0F5D8501">
          <v:rect id="_x0000_i1025" style="width:0;height:1.5pt" o:hralign="center" o:hrstd="t" o:hr="t" fillcolor="#a0a0a0" stroked="f"/>
        </w:pict>
      </w:r>
    </w:p>
    <w:p w14:paraId="7104FD09" w14:textId="77777777" w:rsidR="002E3DA2" w:rsidRPr="002E3DA2" w:rsidRDefault="002E3DA2" w:rsidP="002E3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nb-NO"/>
        </w:rPr>
      </w:pPr>
      <w:r w:rsidRPr="002E3DA2">
        <w:rPr>
          <w:rFonts w:ascii="Segoe UI Emoji" w:eastAsia="Times New Roman" w:hAnsi="Segoe UI Emoji" w:cs="Segoe UI Emoji"/>
          <w:b/>
          <w:bCs/>
          <w:sz w:val="27"/>
          <w:szCs w:val="27"/>
          <w:lang w:val="nb-NO" w:eastAsia="nb-NO"/>
        </w:rPr>
        <w:t>🟦</w:t>
      </w:r>
      <w:r w:rsidRPr="002E3DA2"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nb-NO"/>
        </w:rPr>
        <w:t xml:space="preserve"> Oppgave 2</w:t>
      </w:r>
    </w:p>
    <w:p w14:paraId="676C3D60" w14:textId="77777777" w:rsidR="002E3DA2" w:rsidRPr="002E3DA2" w:rsidRDefault="002E3DA2" w:rsidP="002E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Ord: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sette grenser, verne mot, blusse opp, kosthold, helseskadelig</w:t>
      </w:r>
    </w:p>
    <w:p w14:paraId="3E7B7680" w14:textId="77777777" w:rsidR="002E3DA2" w:rsidRPr="002E3DA2" w:rsidRDefault="002E3DA2" w:rsidP="002E3D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Foreldre har ansvar for å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sette grenser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hva barna får i seg.</w:t>
      </w:r>
    </w:p>
    <w:p w14:paraId="217DD22F" w14:textId="77777777" w:rsidR="002E3DA2" w:rsidRPr="002E3DA2" w:rsidRDefault="002E3DA2" w:rsidP="002E3D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Produktene inneholder stoffer som kan være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helseskadelig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for kroppen.</w:t>
      </w:r>
    </w:p>
    <w:p w14:paraId="72F52C10" w14:textId="77777777" w:rsidR="002E3DA2" w:rsidRPr="002E3DA2" w:rsidRDefault="002E3DA2" w:rsidP="002E3D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Det er viktig å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verne mot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produkter som inneholder mye sukker og koffein.</w:t>
      </w:r>
    </w:p>
    <w:p w14:paraId="42A85D98" w14:textId="77777777" w:rsidR="002E3DA2" w:rsidRPr="002E3DA2" w:rsidRDefault="002E3DA2" w:rsidP="002E3D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Det norske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kosthold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blant ungdom har endret seg de siste årene.</w:t>
      </w:r>
    </w:p>
    <w:p w14:paraId="501B6CC1" w14:textId="77777777" w:rsidR="002E3DA2" w:rsidRPr="002E3DA2" w:rsidRDefault="002E3DA2" w:rsidP="002E3D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Debatten om energidrikk har begynt å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blusse opp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igjen i mediene.</w:t>
      </w:r>
    </w:p>
    <w:p w14:paraId="47280E77" w14:textId="77777777" w:rsidR="002E3DA2" w:rsidRPr="002E3DA2" w:rsidRDefault="002E3DA2" w:rsidP="002E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pict w14:anchorId="11C42B11">
          <v:rect id="_x0000_i1026" style="width:0;height:1.5pt" o:hralign="center" o:hrstd="t" o:hr="t" fillcolor="#a0a0a0" stroked="f"/>
        </w:pict>
      </w:r>
    </w:p>
    <w:p w14:paraId="66BFC9B7" w14:textId="77777777" w:rsidR="002E3DA2" w:rsidRPr="002E3DA2" w:rsidRDefault="002E3DA2" w:rsidP="002E3D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nb-NO"/>
        </w:rPr>
      </w:pPr>
      <w:r w:rsidRPr="002E3DA2">
        <w:rPr>
          <w:rFonts w:ascii="Segoe UI Emoji" w:eastAsia="Times New Roman" w:hAnsi="Segoe UI Emoji" w:cs="Segoe UI Emoji"/>
          <w:b/>
          <w:bCs/>
          <w:sz w:val="27"/>
          <w:szCs w:val="27"/>
          <w:lang w:val="nb-NO" w:eastAsia="nb-NO"/>
        </w:rPr>
        <w:t>🟦</w:t>
      </w:r>
      <w:r w:rsidRPr="002E3DA2"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nb-NO"/>
        </w:rPr>
        <w:t xml:space="preserve"> Oppgave 3</w:t>
      </w:r>
    </w:p>
    <w:p w14:paraId="66AA4D31" w14:textId="77777777" w:rsidR="002E3DA2" w:rsidRPr="002E3DA2" w:rsidRDefault="002E3DA2" w:rsidP="002E3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Ord: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fagfolk, redusere, forbruk, oppgave, håndheve</w:t>
      </w:r>
    </w:p>
    <w:p w14:paraId="2E60373B" w14:textId="77777777" w:rsidR="002E3DA2" w:rsidRPr="002E3DA2" w:rsidRDefault="002E3DA2" w:rsidP="002E3D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Det er butikkens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oppgave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å kontrollere hvem som kjøper energidrikk.</w:t>
      </w:r>
    </w:p>
    <w:p w14:paraId="3C339186" w14:textId="77777777" w:rsidR="002E3DA2" w:rsidRPr="002E3DA2" w:rsidRDefault="002E3DA2" w:rsidP="002E3D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Målet med tiltaket er å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redusere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barn og unges bruk av energidrikk.</w:t>
      </w:r>
    </w:p>
    <w:p w14:paraId="21629946" w14:textId="77777777" w:rsidR="002E3DA2" w:rsidRPr="002E3DA2" w:rsidRDefault="002E3DA2" w:rsidP="002E3D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Foreldre klarer ikke å begrense barnas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forbruk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av sukkerholdige drikker.</w:t>
      </w:r>
    </w:p>
    <w:p w14:paraId="5E9ED2DE" w14:textId="77777777" w:rsidR="002E3DA2" w:rsidRPr="002E3DA2" w:rsidRDefault="002E3DA2" w:rsidP="002E3D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Fagfolk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som jobber med helse, advarer mot daglig inntak av slike produkter.</w:t>
      </w:r>
    </w:p>
    <w:p w14:paraId="0E0C7095" w14:textId="77777777" w:rsidR="002E3DA2" w:rsidRPr="002E3DA2" w:rsidRDefault="002E3DA2" w:rsidP="002E3D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Reglene må være enkle å </w:t>
      </w:r>
      <w:r w:rsidRPr="002E3DA2">
        <w:rPr>
          <w:rFonts w:ascii="Times New Roman" w:eastAsia="Times New Roman" w:hAnsi="Times New Roman" w:cs="Times New Roman"/>
          <w:b/>
          <w:bCs/>
          <w:sz w:val="24"/>
          <w:szCs w:val="24"/>
          <w:lang w:val="nb-NO" w:eastAsia="nb-NO"/>
        </w:rPr>
        <w:t>håndheve</w:t>
      </w:r>
      <w:r w:rsidRPr="002E3DA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for butikkansatte.</w:t>
      </w:r>
    </w:p>
    <w:p w14:paraId="43E54BC6" w14:textId="77777777" w:rsidR="002E3DA2" w:rsidRPr="002E3DA2" w:rsidRDefault="002E3DA2">
      <w:pPr>
        <w:rPr>
          <w:lang w:val="nb-NO"/>
        </w:rPr>
      </w:pPr>
    </w:p>
    <w:sectPr w:rsidR="002E3DA2" w:rsidRPr="002E3DA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220EE"/>
    <w:multiLevelType w:val="multilevel"/>
    <w:tmpl w:val="F34E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8E3C68"/>
    <w:multiLevelType w:val="multilevel"/>
    <w:tmpl w:val="6A44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3C405C"/>
    <w:multiLevelType w:val="multilevel"/>
    <w:tmpl w:val="714A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17933">
    <w:abstractNumId w:val="8"/>
  </w:num>
  <w:num w:numId="2" w16cid:durableId="1707372183">
    <w:abstractNumId w:val="6"/>
  </w:num>
  <w:num w:numId="3" w16cid:durableId="1052268717">
    <w:abstractNumId w:val="5"/>
  </w:num>
  <w:num w:numId="4" w16cid:durableId="1412193825">
    <w:abstractNumId w:val="4"/>
  </w:num>
  <w:num w:numId="5" w16cid:durableId="1702587045">
    <w:abstractNumId w:val="7"/>
  </w:num>
  <w:num w:numId="6" w16cid:durableId="1327249855">
    <w:abstractNumId w:val="3"/>
  </w:num>
  <w:num w:numId="7" w16cid:durableId="416903764">
    <w:abstractNumId w:val="2"/>
  </w:num>
  <w:num w:numId="8" w16cid:durableId="597639336">
    <w:abstractNumId w:val="1"/>
  </w:num>
  <w:num w:numId="9" w16cid:durableId="1046102181">
    <w:abstractNumId w:val="0"/>
  </w:num>
  <w:num w:numId="10" w16cid:durableId="578832172">
    <w:abstractNumId w:val="11"/>
  </w:num>
  <w:num w:numId="11" w16cid:durableId="1687560136">
    <w:abstractNumId w:val="10"/>
  </w:num>
  <w:num w:numId="12" w16cid:durableId="1334840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3DA2"/>
    <w:rsid w:val="00326F90"/>
    <w:rsid w:val="00664D82"/>
    <w:rsid w:val="00AA1D8D"/>
    <w:rsid w:val="00B47730"/>
    <w:rsid w:val="00CB0664"/>
    <w:rsid w:val="00E009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06C84"/>
  <w14:defaultImageDpi w14:val="300"/>
  <w15:docId w15:val="{B179FAE5-06EF-4C2A-839F-B43A1D9D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Nina Gordan</cp:lastModifiedBy>
  <cp:revision>2</cp:revision>
  <dcterms:created xsi:type="dcterms:W3CDTF">2025-07-14T10:27:00Z</dcterms:created>
  <dcterms:modified xsi:type="dcterms:W3CDTF">2025-07-14T10:27:00Z</dcterms:modified>
  <cp:category/>
</cp:coreProperties>
</file>